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Гейдарова Самира Салех 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Гейдаров С.С.о.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</w:t>
      </w:r>
      <w:r>
        <w:rPr>
          <w:rFonts w:ascii="Times New Roman" w:eastAsia="Times New Roman" w:hAnsi="Times New Roman" w:cs="Times New Roman"/>
          <w:sz w:val="28"/>
          <w:szCs w:val="28"/>
        </w:rPr>
        <w:t>23058339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Гейдаров С.С.о.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27.01.2026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 С.С.о.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С.С.о.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18810586250723058339 от 23.07.2025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Гейдарова Самира Салех 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72620176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6270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E9F1-165D-447D-B068-E397E66F1E4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